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书名：基于校企合作的高职院校专业与课程一体化建设的研究</w:t>
      </w:r>
    </w:p>
    <w:p>
      <w:r>
        <w:t>作者：韩志刚等著</w:t>
      </w:r>
    </w:p>
    <w:p>
      <w:r>
        <w:t>出版社：武汉：武汉大学出版社</w:t>
      </w:r>
    </w:p>
    <w:p>
      <w:r>
        <w:t>出版日期：2012.09</w:t>
      </w:r>
    </w:p>
    <w:p>
      <w:r>
        <w:t>总页数：328</w:t>
      </w:r>
    </w:p>
    <w:p>
      <w:r>
        <w:t>更多请访问教客网: www.jiaokey.com</w:t>
      </w:r>
    </w:p>
    <w:p>
      <w:r>
        <w:t>基于校企合作的高职院校专业与课程一体化建设的研究 评论地址：https://www.jiaokey.com/book/detail/13183568.html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