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庄子彩图全解详注  彩图版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庄子彩图全解详注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本书出售、求购地址：https://www.jiaokey.com/book/detail/13183558.html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关键词搜索：https://www.jiaokey.com/tag/庄子彩图全解详注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