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书名：FDI非均衡分布与我国地区经济发展差距研究</w:t>
      </w:r>
    </w:p>
    <w:p>
      <w:r>
        <w:t>作者：吴三忙著</w:t>
      </w:r>
    </w:p>
    <w:p>
      <w:r>
        <w:t>出版社：北京：中国经济出版社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FDI非均衡分布与我国地区经济发展差距研究 评论地址：https://www.jiaokey.com/book/detail/13183553.html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