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书名：政道的一点真骨血  三千年中国改革的成败得失</w:t>
      </w:r>
    </w:p>
    <w:p>
      <w:r>
        <w:t>作者：默想千年著</w:t>
      </w:r>
    </w:p>
    <w:p>
      <w:r>
        <w:t>出版社：广州：广东旅游出版社</w:t>
      </w:r>
    </w:p>
    <w:p>
      <w:r>
        <w:t>出版日期：2012.10</w:t>
      </w:r>
    </w:p>
    <w:p>
      <w:r>
        <w:t>总页数：201</w:t>
      </w:r>
    </w:p>
    <w:p>
      <w:r>
        <w:t>更多请访问教客网: www.jiaokey.com</w:t>
      </w:r>
    </w:p>
    <w:p>
      <w:r>
        <w:t>政道的一点真骨血  三千年中国改革的成败得失 评论地址：https://www.jiaokey.com/book/detail/13183548.html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