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中国共产党的战略选择与哲学转换</w:t>
      </w:r>
    </w:p>
    <w:p>
      <w:r>
        <w:rPr>
          <w:rFonts w:ascii="宋体" w:hAnsi="宋体" w:eastAsia="宋体"/>
          <w:sz w:val="24"/>
        </w:rPr>
        <w:t>纳麒，谢青松著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中国共产党的战略选择与哲学转换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纳麒，谢青松著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本书出售、求购地址：https://www.jiaokey.com/book/detail/13183531.html</w:t>
      </w:r>
    </w:p>
    <w:p>
      <w:r>
        <w:t>更多相关图书推荐：https://www.jiaokey.com</w:t>
      </w:r>
    </w:p>
    <w:p>
      <w:r>
        <w:t>纳麒，谢青松著 其他作品：https://www.jiaokey.com/tag/纳麒，谢青松著.html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关键词搜索：https://www.jiaokey.com/tag/中国共产党的战略选择与哲学转换.html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