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书名：骨折分类三维图典</w:t>
      </w:r>
    </w:p>
    <w:p>
      <w:r>
        <w:t>作者：顾冬云，戴克戎主编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总页数：315</w:t>
      </w:r>
    </w:p>
    <w:p>
      <w:r>
        <w:t>更多请访问教客网: www.jiaokey.com</w:t>
      </w:r>
    </w:p>
    <w:p>
      <w:r>
        <w:t>骨折分类三维图典 评论地址：https://www.jiaokey.com/book/detail/13183517.html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