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祝酒词贺词一本通  超值实用版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祝酒词贺词一本通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本书出售、求购地址：https://www.jiaokey.com/book/detail/13183513.html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关键词搜索：https://www.jiaokey.com/tag/祝酒词贺词一本通  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