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梧桐科植物地理分布研究</w:t>
      </w:r>
    </w:p>
    <w:p>
      <w:r>
        <w:rPr>
          <w:rFonts w:ascii="宋体" w:hAnsi="宋体" w:eastAsia="宋体"/>
          <w:sz w:val="24"/>
        </w:rPr>
        <w:t>徐颂军，徐祥浩著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梧桐科植物地理分布研究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徐颂军，徐祥浩著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本书出售、求购地址：https://www.jiaokey.com/book/detail/13183507.html</w:t>
      </w:r>
    </w:p>
    <w:p>
      <w:r>
        <w:t>更多相关图书推荐：https://www.jiaokey.com</w:t>
      </w:r>
    </w:p>
    <w:p>
      <w:r>
        <w:t>徐颂军，徐祥浩著 其他作品：https://www.jiaokey.com/tag/徐颂军，徐祥浩著.html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关键词搜索：https://www.jiaokey.com/tag/梧桐科植物地理分布研究.html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