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华南下寒武统重晶石矿床的地球化学特征  以天柱大河边-新晃超大型重晶石矿床为例</w:t>
      </w:r>
    </w:p>
    <w:p>
      <w:r>
        <w:rPr>
          <w:rFonts w:ascii="宋体" w:hAnsi="宋体" w:eastAsia="宋体"/>
          <w:sz w:val="24"/>
        </w:rPr>
        <w:t>夏菲著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华南下寒武统重晶石矿床的地球化学特征  以天柱大河边-新晃超大型重晶石矿床为例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本书出售、求购地址：https://www.jiaokey.com/book/detail/13183506.html</w:t>
      </w:r>
    </w:p>
    <w:p>
      <w:r>
        <w:t>更多相关图书推荐：https://www.jiaokey.com</w:t>
      </w:r>
    </w:p>
    <w:p>
      <w:r>
        <w:t>夏菲著 其他作品：https://www.jiaokey.com/tag/夏菲著.html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关键词搜索：https://www.jiaokey.com/tag/华南下寒武统重晶石矿床的地球化学特征  以天柱大河边-新晃超大型重晶石矿床为例.html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