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无人驾驶旋翼飞行器系统</w:t>
      </w:r>
    </w:p>
    <w:p>
      <w:r>
        <w:rPr>
          <w:rFonts w:ascii="宋体" w:hAnsi="宋体" w:eastAsia="宋体"/>
          <w:sz w:val="24"/>
        </w:rPr>
        <w:t>蔡国玮，陈本美，李崇兴等著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无人驾驶旋翼飞行器系统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蔡国玮，陈本美，李崇兴等著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本书出售、求购地址：https://www.jiaokey.com/book/detail/13183504.html</w:t>
      </w:r>
    </w:p>
    <w:p>
      <w:r>
        <w:t>更多相关图书推荐：https://www.jiaokey.com</w:t>
      </w:r>
    </w:p>
    <w:p>
      <w:r>
        <w:t>蔡国玮，陈本美，李崇兴等著 其他作品：https://www.jiaokey.com/tag/蔡国玮，陈本美，李崇兴等著.html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关键词搜索：https://www.jiaokey.com/tag/无人驾驶旋翼飞行器系统.html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