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书名：摩托化部队进行曲</w:t>
      </w:r>
    </w:p>
    <w:p>
      <w:r>
        <w:t>作者：付晶，吴光锐曲</w:t>
      </w:r>
    </w:p>
    <w:p>
      <w:r>
        <w:t>出版社：北京：人民音乐出版社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摩托化部队进行曲 评论地址：https://www.jiaokey.com/book/detail/13183490.html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