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书名：《色彩和声》谱例  上</w:t>
      </w:r>
    </w:p>
    <w:p>
      <w:r>
        <w:t>作者：华萃康编著</w:t>
      </w:r>
    </w:p>
    <w:p>
      <w:r>
        <w:t>出版社：南京艺术学院音乐系作曲教研组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《色彩和声》谱例  上 评论地址：https://www.jiaokey.com/book/detail/13183474.html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