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书名：《近现代和声手法》谱例  2</w:t>
      </w:r>
    </w:p>
    <w:p>
      <w:r>
        <w:t>作者：华萃康编</w:t>
      </w:r>
    </w:p>
    <w:p>
      <w:r>
        <w:t>出版社：南京艺术学院音乐系作曲教研组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《近现代和声手法》谱例  2 评论地址：https://www.jiaokey.com/book/detail/13183469.html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