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两个地主  屠格涅夫中短篇小说选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两个地主  屠格涅夫中短篇小说选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中篇小说-小说集-俄罗斯-近代-短篇小说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本书出售、求购地址：https://www.jiaokey.com/book/detail/13183465.html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关键词搜索：https://www.jiaokey.com/tag/中篇小说-小说集-俄罗斯-近代-短篇小说.html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