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与儿童交谈  法国心理分析师多尔多的故事</w:t>
      </w:r>
    </w:p>
    <w:p>
      <w:r>
        <w:rPr>
          <w:rFonts w:ascii="宋体" w:hAnsi="宋体" w:eastAsia="宋体"/>
          <w:sz w:val="24"/>
        </w:rPr>
        <w:t>（法）苏菲·谢雷著；王怡静译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与儿童交谈  法国心理分析师多尔多的故事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（法）苏菲·谢雷著；王怡静译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本书出售、求购地址：https://www.jiaokey.com/book/detail/13183457.html</w:t>
      </w:r>
    </w:p>
    <w:p>
      <w:r>
        <w:t>更多相关图书推荐：https://www.jiaokey.com</w:t>
      </w:r>
    </w:p>
    <w:p>
      <w:r>
        <w:t>（法）苏菲·谢雷著；王怡静译 其他作品：https://www.jiaokey.com/tag/（法）苏菲·谢雷著；王怡静译.html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关键词搜索：https://www.jiaokey.com/tag/与儿童交谈  法国心理分析师多尔多的故事.html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