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英年铁血铸共和</w:t>
      </w:r>
    </w:p>
    <w:p>
      <w:r>
        <w:rPr>
          <w:rFonts w:ascii="宋体" w:hAnsi="宋体" w:eastAsia="宋体"/>
          <w:sz w:val="24"/>
        </w:rPr>
        <w:t>胡尚炯著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英年铁血铸共和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长篇历史小说-朱德（1909-1930）-生平事迹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本书出售、求购地址：https://www.jiaokey.com/book/detail/13183435.html</w:t>
      </w:r>
    </w:p>
    <w:p>
      <w:r>
        <w:t>更多相关图书推荐：https://www.jiaokey.com</w:t>
      </w:r>
    </w:p>
    <w:p>
      <w:r>
        <w:t>胡尚炯著 其他作品：https://www.jiaokey.com/tag/胡尚炯著.html</w:t>
      </w:r>
    </w:p>
    <w:p>
      <w:r>
        <w:t>北京:大众文艺出版社,2011.09 出版图书：https://www.jiaokey.com/tag/北京:大众文艺出版社,2011.09.html</w:t>
      </w:r>
    </w:p>
    <w:p>
      <w:r>
        <w:t>关键词搜索：https://www.jiaokey.com/tag/长篇历史小说-朱德（1909-1930）-生平事迹.html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