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宅在家里等你爱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宅在家里等你爱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本书出售、求购地址：https://www.jiaokey.com/book/detail/13183399.html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关键词搜索：https://www.jiaokey.com/tag/宅在家里等你爱.html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