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屋顶上空的爱情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本书出售、求购地址：https://www.jiaokey.com/book/detail/13183393.html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关键词搜索：https://www.jiaokey.com/tag/屋顶上空的爱情.html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