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书名：自由·深  志摩心吟</w:t>
      </w:r>
    </w:p>
    <w:p>
      <w:r>
        <w:t>作者：初鸿依蒲编</w:t>
      </w:r>
    </w:p>
    <w:p>
      <w:r>
        <w:t>出版社：上海:上海锦绣文章出版社,2012.08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自由·深  志摩心吟 评论地址：https://www.jiaokey.com/book/detail/13183390.html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