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书名：做一个好人  青春时代的梦想</w:t>
      </w:r>
    </w:p>
    <w:p>
      <w:r>
        <w:t>作者：邱威功编</w:t>
      </w:r>
    </w:p>
    <w:p>
      <w:r>
        <w:t>出版社：北京：作家出版社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做一个好人  青春时代的梦想 评论地址：https://www.jiaokey.com/book/detail/13183381.html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