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请允许我一个人仰望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请允许我一个人仰望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本书出售、求购地址：https://www.jiaokey.com/book/detail/13183378.html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关键词搜索：https://www.jiaokey.com/tag/请允许我一个人仰望.html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