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哈利·波特与密室  海报书</w:t>
      </w:r>
    </w:p>
    <w:p>
      <w:r>
        <w:rPr>
          <w:rFonts w:ascii="宋体" w:hAnsi="宋体" w:eastAsia="宋体"/>
          <w:sz w:val="24"/>
        </w:rPr>
        <w:t>美国时代华纳兄弟公司编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哈利·波特与密室  海报书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美国时代华纳兄弟公司编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本书出售、求购地址：https://www.jiaokey.com/book/detail/13183350.html</w:t>
      </w:r>
    </w:p>
    <w:p>
      <w:r>
        <w:t>更多相关图书推荐：https://www.jiaokey.com</w:t>
      </w:r>
    </w:p>
    <w:p>
      <w:r>
        <w:t>美国时代华纳兄弟公司编 其他作品：https://www.jiaokey.com/tag/美国时代华纳兄弟公司编.html</w:t>
      </w:r>
    </w:p>
    <w:p>
      <w:r>
        <w:t>中国青年出版社 出版图书：https://www.jiaokey.com/tag/中国青年出版社.html</w:t>
      </w:r>
    </w:p>
    <w:p>
      <w:r>
        <w:t>关键词搜索：https://www.jiaokey.com/tag/哈利·波特与密室  海报书.html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