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美术高考3小时范画·7，高等艺术院校环艺设计</w:t>
      </w:r>
    </w:p>
    <w:p>
      <w:r>
        <w:rPr>
          <w:rFonts w:ascii="宋体" w:hAnsi="宋体" w:eastAsia="宋体"/>
          <w:sz w:val="24"/>
        </w:rPr>
        <w:t>郑曙旸编著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3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美术高考3小时范画·7，高等艺术院校环艺设计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郑曙旸编著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本书出售、求购地址：https://www.jiaokey.com/book/detail/13183342.html</w:t>
      </w:r>
    </w:p>
    <w:p>
      <w:r>
        <w:t>更多相关图书推荐：https://www.jiaokey.com</w:t>
      </w:r>
    </w:p>
    <w:p>
      <w:r>
        <w:t>郑曙旸编著 其他作品：https://www.jiaokey.com/tag/郑曙旸编著.html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关键词搜索：https://www.jiaokey.com/tag/美术-升学参考资料.html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