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土耳其进行曲 Alla Turca 选自《A大调钢琴奏鸣曲》作品K.331</w:t>
      </w:r>
    </w:p>
    <w:p>
      <w:r>
        <w:rPr>
          <w:rFonts w:ascii="宋体" w:hAnsi="宋体" w:eastAsia="宋体"/>
          <w:sz w:val="24"/>
        </w:rPr>
        <w:t>莫扎特作曲；（美）大卫·培尔演奏；谢柳青，胡蓉责任编辑；赵慧，黄戈装帧设计；喻柯CD制作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土耳其进行曲 Alla Turca 选自《A大调钢琴奏鸣曲》作品K.331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莫扎特作曲；（美）大卫·培尔演奏；谢柳青，胡蓉责任编辑；赵慧，黄戈装帧设计；喻柯CD制作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本书出售、求购地址：https://www.jiaokey.com/book/detail/13183291.html</w:t>
      </w:r>
    </w:p>
    <w:p>
      <w:r>
        <w:t>更多相关图书推荐：https://www.jiaokey.com</w:t>
      </w:r>
    </w:p>
    <w:p>
      <w:r>
        <w:t>莫扎特作曲；（美）大卫·培尔演奏；谢柳青，胡蓉责任编辑；赵慧，黄戈装帧设计；喻柯CD制作 其他作品：https://www.jiaokey.com/tag/莫扎特作曲；（美）大卫·培尔演奏；谢柳青，胡蓉责任编辑；赵慧，黄戈装帧设计；喻柯CD制作.html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关键词搜索：https://www.jiaokey.com/tag/莫扎特 土耳其进行曲 Alla Turca 选自《A大调钢琴奏鸣曲》作品K.331.html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