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  时尚人体之二</w:t>
      </w:r>
    </w:p>
    <w:p>
      <w:r>
        <w:t>作者：高盛奎摄影</w:t>
      </w:r>
    </w:p>
    <w:p>
      <w:r>
        <w:t>出版社：杭州：中国美术学院出版社</w:t>
      </w:r>
    </w:p>
    <w:p>
      <w:r>
        <w:t>出版日期：2003.05</w:t>
      </w:r>
    </w:p>
    <w:p>
      <w:r>
        <w:t>总页数：123</w:t>
      </w:r>
    </w:p>
    <w:p>
      <w:r>
        <w:t>更多请访问教客网: www.jiaokey.com</w:t>
      </w:r>
    </w:p>
    <w:p>
      <w:r>
        <w:t>舞  时尚人体之二 评论地址：https://www.jiaokey.com/book/detail/13183287.html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