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书名：审美与重构  中国现当代文学丛谈</w:t>
      </w:r>
    </w:p>
    <w:p>
      <w:r>
        <w:t>作者：宋家宏著</w:t>
      </w:r>
    </w:p>
    <w:p>
      <w:r>
        <w:t>出版社：昆明:云南人民出版社,2012.01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审美与重构  中国现当代文学丛谈 评论地址：https://www.jiaokey.com/book/detail/13183260.html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