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喂喂下北泽</w:t>
      </w:r>
    </w:p>
    <w:p>
      <w:r>
        <w:rPr>
          <w:rFonts w:ascii="宋体" w:hAnsi="宋体" w:eastAsia="宋体"/>
          <w:sz w:val="24"/>
        </w:rPr>
        <w:t>（日）吉本芭娜娜著；大野舞画；张铁娟译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喂喂下北泽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（日）吉本芭娜娜著；大野舞画；张铁娟译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本书出售、求购地址：https://www.jiaokey.com/book/detail/13183232.html</w:t>
      </w:r>
    </w:p>
    <w:p>
      <w:r>
        <w:t>更多相关图书推荐：https://www.jiaokey.com</w:t>
      </w:r>
    </w:p>
    <w:p>
      <w:r>
        <w:t>（日）吉本芭娜娜著；大野舞画；张铁娟译 其他作品：https://www.jiaokey.com/tag/（日）吉本芭娜娜著；大野舞画；张铁娟译.html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关键词搜索：https://www.jiaokey.com/tag/喂喂下北泽.html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