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纪念建军八五周年黑土地军事文学长篇小说卷  干事</w:t>
      </w:r>
    </w:p>
    <w:p>
      <w:r>
        <w:rPr>
          <w:rFonts w:ascii="宋体" w:hAnsi="宋体" w:eastAsia="宋体"/>
          <w:sz w:val="24"/>
        </w:rPr>
        <w:t>李能著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纪念建军八五周年黑土地军事文学长篇小说卷  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本书出售、求购地址：https://www.jiaokey.com/book/detail/13183229.html</w:t>
      </w:r>
    </w:p>
    <w:p>
      <w:r>
        <w:t>更多相关图书推荐：https://www.jiaokey.com</w:t>
      </w:r>
    </w:p>
    <w:p>
      <w:r>
        <w:t>李能著 其他作品：https://www.jiaokey.com/tag/李能著.html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关键词搜索：https://www.jiaokey.com/tag/纪念建军八五周年黑土地军事文学长篇小说卷  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