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玩车幽默  三国版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玩车幽默  三国版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本书出售、求购地址：https://www.jiaokey.com/book/detail/13183204.html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关键词搜索：https://www.jiaokey.com/tag/玩车幽默  三国版.html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