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用车幽默  红楼版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用车幽默  红楼版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本书出售、求购地址：https://www.jiaokey.com/book/detail/13183202.html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关键词搜索：https://www.jiaokey.com/tag/用车幽默  红楼版.html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