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书名：重庆计划单列  《重庆文史资料》第15辑  总第59辑</w:t>
      </w:r>
    </w:p>
    <w:p>
      <w:r>
        <w:t>作者：重庆市政协学习及文史委员会，重庆市发展和改革学会合编；重庆城市建设投资开发有限责任公司，重庆国际信托投资公司协编</w:t>
      </w:r>
    </w:p>
    <w:p>
      <w:r>
        <w:t>出版社：重庆出版集团</w:t>
      </w:r>
    </w:p>
    <w:p>
      <w:r>
        <w:t>出版日期：2011.11</w:t>
      </w:r>
    </w:p>
    <w:p>
      <w:r>
        <w:t>总页数：390</w:t>
      </w:r>
    </w:p>
    <w:p>
      <w:r>
        <w:t>更多请访问教客网: www.jiaokey.com</w:t>
      </w:r>
    </w:p>
    <w:p>
      <w:r>
        <w:t>重庆计划单列  《重庆文史资料》第15辑  总第59辑 评论地址：https://www.jiaokey.com/book/detail/13183165.html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