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诗海寻踪  杜甫在夔州学术研究；缙云山传统诗词研讨会论文汇编</w:t>
      </w:r>
    </w:p>
    <w:p>
      <w:r>
        <w:rPr>
          <w:rFonts w:ascii="宋体" w:hAnsi="宋体" w:eastAsia="宋体"/>
          <w:sz w:val="24"/>
        </w:rPr>
        <w:t>重庆市文史研究馆编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诗海寻踪  杜甫在夔州学术研究；缙云山传统诗词研讨会论文汇编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本书出售、求购地址：https://www.jiaokey.com/book/detail/13183163.html</w:t>
      </w:r>
    </w:p>
    <w:p>
      <w:r>
        <w:t>更多相关图书推荐：https://www.jiaokey.com</w:t>
      </w:r>
    </w:p>
    <w:p>
      <w:r>
        <w:t>重庆市文史研究馆编 其他作品：https://www.jiaokey.com/tag/重庆市文史研究馆编.html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关键词搜索：https://www.jiaokey.com/tag/诗海寻踪  杜甫在夔州学术研究；缙云山传统诗词研讨会论文汇编.html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