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小学教师之友  语文卷</w:t>
      </w:r>
    </w:p>
    <w:p>
      <w:r>
        <w:rPr>
          <w:rFonts w:ascii="宋体" w:hAnsi="宋体" w:eastAsia="宋体"/>
          <w:sz w:val="24"/>
        </w:rPr>
        <w:t>陈国雄，刘缙主编；莘乃珍，崔峦副主编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小学教师之友  语文卷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陈国雄，刘缙主编；莘乃珍，崔峦副主编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本书出售、求购地址：https://www.jiaokey.com/book/detail/13183091.html</w:t>
      </w:r>
    </w:p>
    <w:p>
      <w:r>
        <w:t>更多相关图书推荐：https://www.jiaokey.com</w:t>
      </w:r>
    </w:p>
    <w:p>
      <w:r>
        <w:t>陈国雄，刘缙主编；莘乃珍，崔峦副主编 其他作品：https://www.jiaokey.com/tag/陈国雄，刘缙主编；莘乃珍，崔峦副主编.html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关键词搜索：https://www.jiaokey.com/tag/小学教师之友  语文卷.html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