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书名：赢在实例  教师论文写作与发表十讲</w:t>
      </w:r>
    </w:p>
    <w:p>
      <w:r>
        <w:t>作者：潘孟良著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赢在实例  教师论文写作与发表十讲 评论地址：https://www.jiaokey.com/book/detail/13183090.html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