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保险法律知识读本</w:t>
      </w:r>
    </w:p>
    <w:p>
      <w:r>
        <w:rPr>
          <w:rFonts w:ascii="宋体" w:hAnsi="宋体" w:eastAsia="宋体"/>
          <w:sz w:val="24"/>
        </w:rPr>
        <w:t>张洪涛，王元，王威主编；王亚晖，王佳，王林锋等参编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张洪涛，王元，王威主编；王亚晖，王佳，王林锋等参编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本书出售、求购地址：https://www.jiaokey.com/book/detail/13183074.html</w:t>
      </w:r>
    </w:p>
    <w:p>
      <w:r>
        <w:t>更多相关图书推荐：https://www.jiaokey.com</w:t>
      </w:r>
    </w:p>
    <w:p>
      <w:r>
        <w:t>张洪涛，王元，王威主编；王亚晖，王佳，王林锋等参编 其他作品：https://www.jiaokey.com/tag/张洪涛，王元，王威主编；王亚晖，王佳，王林锋等参编.html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关键词搜索：https://www.jiaokey.com/tag/保险法律知识读本.html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