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小学生学习心理辅导研究</w:t>
      </w:r>
    </w:p>
    <w:p>
      <w:r>
        <w:t>作者：张金平主编；王爱华，关蔚副主编</w:t>
      </w:r>
    </w:p>
    <w:p>
      <w:r>
        <w:t>出版社：</w:t>
      </w:r>
    </w:p>
    <w:p>
      <w:r>
        <w:t>出版日期：2011.12</w:t>
      </w:r>
    </w:p>
    <w:p>
      <w:r>
        <w:t>总页数：199</w:t>
      </w:r>
    </w:p>
    <w:p>
      <w:r>
        <w:t>更多请访问教客网: www.jiaokey.com</w:t>
      </w:r>
    </w:p>
    <w:p>
      <w:r>
        <w:t>学会学习  小学生学习心理辅导研究 评论地址：https://www.jiaokey.com/book/detail/13183063.html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