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书名：最高人民法院关于审理涉及农村土地承包纠纷案件适用法律问题的解释</w:t>
      </w:r>
    </w:p>
    <w:p>
      <w:r>
        <w:t>作者：</w:t>
      </w:r>
    </w:p>
    <w:p>
      <w:r>
        <w:t>出版社：北京：中国法制出版社</w:t>
      </w:r>
    </w:p>
    <w:p>
      <w:r>
        <w:t>出版日期：2005</w:t>
      </w:r>
    </w:p>
    <w:p>
      <w:r>
        <w:t>总页数：35</w:t>
      </w:r>
    </w:p>
    <w:p>
      <w:r>
        <w:t>更多请访问教客网: www.jiaokey.com</w:t>
      </w:r>
    </w:p>
    <w:p>
      <w:r>
        <w:t>最高人民法院关于审理涉及农村土地承包纠纷案件适用法律问题的解释 评论地址：https://www.jiaokey.com/book/detail/13183056.html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