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宇宙漂流记  科幻小说</w:t>
      </w:r>
    </w:p>
    <w:p>
      <w:r>
        <w:rPr>
          <w:rFonts w:ascii="宋体" w:hAnsi="宋体" w:eastAsia="宋体"/>
          <w:sz w:val="24"/>
        </w:rPr>
        <w:t>（日）小松左京著；王彦良，王健宜译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宇宙漂流记  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（日）小松左京著；王彦良，王健宜译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本书出售、求购地址：https://www.jiaokey.com/book/detail/13183036.html</w:t>
      </w:r>
    </w:p>
    <w:p>
      <w:r>
        <w:t>更多相关图书推荐：https://www.jiaokey.com</w:t>
      </w:r>
    </w:p>
    <w:p>
      <w:r>
        <w:t>（日）小松左京著；王彦良，王健宜译 其他作品：https://www.jiaokey.com/tag/（日）小松左京著；王彦良，王健宜译.html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关键词搜索：https://www.jiaokey.com/tag/宇宙漂流记  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