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书名：恐怖的幻谷</w:t>
      </w:r>
    </w:p>
    <w:p>
      <w:r>
        <w:t>作者：（日）森村诚一著；李乔译</w:t>
      </w:r>
    </w:p>
    <w:p>
      <w:r>
        <w:t>出版社：北京：团结出版社</w:t>
      </w:r>
    </w:p>
    <w:p>
      <w:r>
        <w:t>出版日期：1989.03</w:t>
      </w:r>
    </w:p>
    <w:p>
      <w:r>
        <w:t>总页数：406</w:t>
      </w:r>
    </w:p>
    <w:p>
      <w:r>
        <w:t>更多请访问教客网: www.jiaokey.com</w:t>
      </w:r>
    </w:p>
    <w:p>
      <w:r>
        <w:t>恐怖的幻谷 评论地址：https://www.jiaokey.com/book/detail/13183021.html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