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顶呱呱的呱呱先生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顶呱呱的呱呱先生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童话-中国-现代-童话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本书出售、求购地址：https://www.jiaokey.com/book/detail/13183015.html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关键词搜索：https://www.jiaokey.com/tag/童话-中国-现代-童话.html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