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蓝天里的蜗牛  注音版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3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蓝天里的蜗牛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本书出售、求购地址：https://www.jiaokey.com/book/detail/13183014.html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