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有缘皆是情  尤今和她的亲友们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有缘皆是情  尤今和她的亲友们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本书出售、求购地址：https://www.jiaokey.com/book/detail/13183010.html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关键词搜索：https://www.jiaokey.com/tag/有缘皆是情  尤今和她的亲友们.html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