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（法）亚历山大·小仲马著；尹承东主编；张高里执行主编；王逢振，尹承东，李玉民等编委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（法）亚历山大·小仲马著；尹承东主编；张高里执行主编；王逢振，尹承东，李玉民等编委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本书出售、求购地址：https://www.jiaokey.com/book/detail/13183000.html</w:t>
      </w:r>
    </w:p>
    <w:p>
      <w:r>
        <w:t>更多相关图书推荐：https://www.jiaokey.com</w:t>
      </w:r>
    </w:p>
    <w:p>
      <w:r>
        <w:t>（法）亚历山大·小仲马著；尹承东主编；张高里执行主编；王逢振，尹承东，李玉民等编委 其他作品：https://www.jiaokey.com/tag/（法）亚历山大·小仲马著；尹承东主编；张高里执行主编；王逢振，尹承东，李玉民等编委.html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