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鲁西西和鲍尔历险记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鲁西西和鲍尔历险记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本书出售、求购地址：https://www.jiaokey.com/book/detail/13182994.html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关键词搜索：https://www.jiaokey.com/tag/鲁西西和鲍尔历险记.html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