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皮皮鲁总动员之鲁西西系列  鲁西西和红汽车历险记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皮皮鲁总动员之鲁西西系列  鲁西西和红汽车历险记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本书出售、求购地址：https://www.jiaokey.com/book/detail/13182992.html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关键词搜索：https://www.jiaokey.com/tag/皮皮鲁总动员之鲁西西系列  鲁西西和红汽车历险记.html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