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书名：外商投资企业的并购清算及破产法律实务  恒信律师论丛  二</w:t>
      </w:r>
    </w:p>
    <w:p>
      <w:r>
        <w:t>作者：王恩群主编；王彤主审</w:t>
      </w:r>
    </w:p>
    <w:p>
      <w:r>
        <w:t>出版社：沈阳:辽宁大学出版社,2004.05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外商投资企业的并购清算及破产法律实务  恒信律师论丛  二 评论地址：https://www.jiaokey.com/book/detail/13182987.html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