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现代信息技术与中小学各学科教学整合的研究</w:t>
      </w:r>
    </w:p>
    <w:p>
      <w:r>
        <w:rPr>
          <w:rFonts w:ascii="宋体" w:hAnsi="宋体" w:eastAsia="宋体"/>
          <w:sz w:val="24"/>
        </w:rPr>
        <w:t>梁威主编；赵宝军，王燕春，贾美华副主编；北京教育科学研究院，基础教育教学研究中心编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现代信息技术与中小学各学科教学整合的研究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梁威主编；赵宝军，王燕春，贾美华副主编；北京教育科学研究院，基础教育教学研究中心编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信息技术-应用-教育-文集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本书出售、求购地址：https://www.jiaokey.com/book/detail/13182976.html</w:t>
      </w:r>
    </w:p>
    <w:p>
      <w:r>
        <w:t>更多相关图书推荐：https://www.jiaokey.com</w:t>
      </w:r>
    </w:p>
    <w:p>
      <w:r>
        <w:t>梁威主编；赵宝军，王燕春，贾美华副主编；北京教育科学研究院，基础教育教学研究中心编 其他作品：https://www.jiaokey.com/tag/梁威主编；赵宝军，王燕春，贾美华副主编；北京教育科学研究院，基础教育教学研究中心编.html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关键词搜索：https://www.jiaokey.com/tag/信息技术-应用-教育-文集.html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