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小学感恩教育主题活动设计</w:t>
      </w:r>
    </w:p>
    <w:p>
      <w:r>
        <w:rPr>
          <w:rFonts w:ascii="宋体" w:hAnsi="宋体" w:eastAsia="宋体"/>
          <w:sz w:val="24"/>
        </w:rPr>
        <w:t>朱小敏主编；陈祎，韩红勤，李健等编者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小学感恩教育主题活动设计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朱小敏主编；陈祎，韩红勤，李健等编者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品德教育-教学设计-小学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本书出售、求购地址：https://www.jiaokey.com/book/detail/13182954.html</w:t>
      </w:r>
    </w:p>
    <w:p>
      <w:r>
        <w:t>更多相关图书推荐：https://www.jiaokey.com</w:t>
      </w:r>
    </w:p>
    <w:p>
      <w:r>
        <w:t>朱小敏主编；陈祎，韩红勤，李健等编者 其他作品：https://www.jiaokey.com/tag/朱小敏主编；陈祎，韩红勤，李健等编者.html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关键词搜索：https://www.jiaokey.com/tag/品德教育-教学设计-小学.html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