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书名：我不是猪才怪：不倒过来念的是猪</w:t>
      </w:r>
    </w:p>
    <w:p>
      <w:r>
        <w:t>作者：淘乐猪著</w:t>
      </w:r>
    </w:p>
    <w:p>
      <w:r>
        <w:t>出版社：哈尔滨:北方文艺出版社,2008.01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我不是猪才怪：不倒过来念的是猪 评论地址：https://www.jiaokey.com/book/detail/13182952.html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