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村官学法  综合篇</w:t>
      </w:r>
    </w:p>
    <w:p>
      <w:r>
        <w:rPr>
          <w:rFonts w:ascii="宋体" w:hAnsi="宋体" w:eastAsia="宋体"/>
          <w:sz w:val="24"/>
        </w:rPr>
        <w:t>肖晋主编；王洪平，王伟国，周倍良，肖晋撰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村官学法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肖晋主编；王洪平，王伟国，周倍良，肖晋撰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本书出售、求购地址：https://www.jiaokey.com/book/detail/13182933.html</w:t>
      </w:r>
    </w:p>
    <w:p>
      <w:r>
        <w:t>更多相关图书推荐：https://www.jiaokey.com</w:t>
      </w:r>
    </w:p>
    <w:p>
      <w:r>
        <w:t>肖晋主编；王洪平，王伟国，周倍良，肖晋撰 其他作品：https://www.jiaokey.com/tag/肖晋主编；王洪平，王伟国，周倍良，肖晋撰.html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关键词搜索：https://www.jiaokey.com/tag/村官学法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